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Политика конфиденциальности</w:t>
      </w:r>
    </w:p>
    <w:p>
      <w:r>
        <w:t>Настоящая Политика конфиденциальности (далее — Политика) действует в отношении всей информации, которую дизайн-студия «mtd-gr.ru» может получить о Пользователе во время использования сайта, сервисов, услуг, программ и продуктов (далее — Услуги).</w:t>
      </w:r>
    </w:p>
    <w:p>
      <w:pPr>
        <w:pStyle w:val="Heading1"/>
      </w:pPr>
      <w:r>
        <w:t>1. Сбор персональной информации</w:t>
      </w:r>
    </w:p>
    <w:p>
      <w:r>
        <w:t>1.1. Мы можем собирать следующие персональные данные: имя, адрес электронной почты, номер телефона, IP-адрес, а также другую информацию, предоставленную Пользователем добровольно.</w:t>
        <w:br/>
        <w:t>1.2. Сбор осуществляется при заполнении форм на сайте, при заказе услуг, обратной связи, участии в акциях и других взаимодействиях.</w:t>
      </w:r>
    </w:p>
    <w:p>
      <w:pPr>
        <w:pStyle w:val="Heading1"/>
      </w:pPr>
      <w:r>
        <w:t>2. Использование информации</w:t>
      </w:r>
    </w:p>
    <w:p>
      <w:r>
        <w:t>2.1. Персональные данные используются для:</w:t>
        <w:br/>
        <w:t>- Обеспечения предоставления Услуг;</w:t>
        <w:br/>
        <w:t>- Обратной связи с Пользователем;</w:t>
        <w:br/>
        <w:t>- Улучшения качества обслуживания;</w:t>
        <w:br/>
        <w:t>- Выполнения юридических и договорных обязательств.</w:t>
      </w:r>
    </w:p>
    <w:p>
      <w:pPr>
        <w:pStyle w:val="Heading1"/>
      </w:pPr>
      <w:r>
        <w:t>3. Передача персональной информации</w:t>
      </w:r>
    </w:p>
    <w:p>
      <w:r>
        <w:t>3.1. Конфиденциальность информации Пользователя сохраняется, за исключением случаев, предусмотренных законодательством Российской Федерации.</w:t>
        <w:br/>
        <w:t>3.2. Мы можем передавать персональные данные третьим лицам только в случае, если это необходимо для оказания услуг, выполнения обязательств перед Пользователем или по требованию закона.</w:t>
      </w:r>
    </w:p>
    <w:p>
      <w:pPr>
        <w:pStyle w:val="Heading1"/>
      </w:pPr>
      <w:r>
        <w:t>4. Меры по защите персональной информации</w:t>
      </w:r>
    </w:p>
    <w:p>
      <w:r>
        <w:t>4.1. Мы принимаем необходимые организационные и технические меры для защиты персональных данных от несанкционированного доступа, изменения, раскрытия или уничтожения.</w:t>
      </w:r>
    </w:p>
    <w:p>
      <w:pPr>
        <w:pStyle w:val="Heading1"/>
      </w:pPr>
      <w:r>
        <w:t>5. Права пользователя</w:t>
      </w:r>
    </w:p>
    <w:p>
      <w:r>
        <w:t>5.1. Пользователь вправе запросить информацию о своих персональных данных, требовать их уточнения, блокировки или удаления в случае их неточности или неправомерной обработки.</w:t>
      </w:r>
    </w:p>
    <w:p>
      <w:pPr>
        <w:pStyle w:val="Heading1"/>
      </w:pPr>
      <w:r>
        <w:t>6. Изменения политики конфиденциальности</w:t>
      </w:r>
    </w:p>
    <w:p>
      <w:r>
        <w:t>6.1. mtd-gr.ru оставляет за собой право вносить изменения в настоящую Политику в любое время. Новая редакция вступает в силу с момента ее размещения на сайте, если иное не предусмотрено новой редакцией.</w:t>
      </w:r>
    </w:p>
    <w:p>
      <w:pPr>
        <w:pStyle w:val="Heading1"/>
      </w:pPr>
      <w:r>
        <w:t>7. Контактная информация</w:t>
      </w:r>
    </w:p>
    <w:p>
      <w:r>
        <w:t>По вопросам, связанным с Политикой конфиденциальности, вы можете связаться с нами по электронной почте: info@mtd-gr.ru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